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E0BE" w14:textId="6EC99C92" w:rsidR="00D33CA2" w:rsidRPr="00ED6AB3" w:rsidRDefault="00F36D1E">
      <w:pPr>
        <w:pStyle w:val="Title"/>
      </w:pPr>
      <w:r>
        <w:t xml:space="preserve">AkcanWeb - </w:t>
      </w:r>
      <w:r w:rsidRPr="00ED6AB3">
        <w:t>Temel Web Sitesi Tasarımı</w:t>
      </w:r>
    </w:p>
    <w:p w14:paraId="4C81CC90" w14:textId="77777777" w:rsidR="00D33CA2" w:rsidRPr="00ED6AB3" w:rsidRDefault="00F36D1E">
      <w:pPr>
        <w:pStyle w:val="Heading1"/>
      </w:pPr>
      <w:r w:rsidRPr="00ED6AB3">
        <w:t>Hizmet Tanımı</w:t>
      </w:r>
    </w:p>
    <w:p w14:paraId="74192692" w14:textId="77777777" w:rsidR="00F63CDE" w:rsidRDefault="00F36D1E">
      <w:r w:rsidRPr="00ED6AB3">
        <w:t xml:space="preserve">Temel Web Sitesi Tasarımı, işletmeniz için profesyonel ve mobil uyumlu bir web sitesi oluşturur. Web sitesi, en fazla 5 sayfadan oluşur (örneğin, Ana Sayfa, Hakkımızda, İletişim, Galeri vb.). </w:t>
      </w:r>
    </w:p>
    <w:p w14:paraId="2A918D9A" w14:textId="23078F82" w:rsidR="00D33CA2" w:rsidRPr="00ED6AB3" w:rsidRDefault="00F36D1E">
      <w:r w:rsidRPr="00ED6AB3">
        <w:t>Her sayfa temel içerik (metin, görsel, bağlantı, basit form) içerecek şekilde tasarlanacaktır. Özel eklentiler, gelişmiş işlevler ve e-ticaret gibi özellikler bu hizmete dahil değildir.</w:t>
      </w:r>
    </w:p>
    <w:p w14:paraId="2CF205E4" w14:textId="77777777" w:rsidR="00D33CA2" w:rsidRPr="00ED6AB3" w:rsidRDefault="00F36D1E">
      <w:pPr>
        <w:pStyle w:val="Heading1"/>
      </w:pPr>
      <w:r w:rsidRPr="00ED6AB3">
        <w:t>Ek Hizmetler</w:t>
      </w:r>
    </w:p>
    <w:p w14:paraId="567F4539" w14:textId="5080A227" w:rsidR="00ED6AB3" w:rsidRPr="00ED6AB3" w:rsidRDefault="00F36D1E" w:rsidP="00964B8F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964B8F">
        <w:rPr>
          <w:b/>
          <w:bCs/>
        </w:rPr>
        <w:t>Hosting Hizmeti (Yıllık)</w:t>
      </w:r>
      <w:r w:rsidRPr="00ED6AB3">
        <w:t>: Hosting hizmeti sağlanabilir, bu hizmet yıllık tekrarlayan bir ücreti içerir</w:t>
      </w:r>
      <w:r w:rsidR="00DF721F">
        <w:t>.</w:t>
      </w:r>
    </w:p>
    <w:p w14:paraId="1E6A5B12" w14:textId="00ED17B5" w:rsidR="00ED6AB3" w:rsidRPr="00ED6AB3" w:rsidRDefault="00ED6AB3" w:rsidP="00964B8F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964B8F">
        <w:rPr>
          <w:b/>
          <w:bCs/>
        </w:rPr>
        <w:t>Alan Adı (Domain) Hizmeti (Yıllık)</w:t>
      </w:r>
      <w:r w:rsidRPr="00ED6AB3">
        <w:t xml:space="preserve">: </w:t>
      </w:r>
      <w:r w:rsidR="006B7597">
        <w:t>Me</w:t>
      </w:r>
      <w:r w:rsidRPr="00ED6AB3">
        <w:t>vcut alan adı</w:t>
      </w:r>
      <w:r w:rsidR="006B7597">
        <w:t>nız</w:t>
      </w:r>
      <w:r w:rsidRPr="00ED6AB3">
        <w:t xml:space="preserve"> yoksa, yıllık olarak alan adı sağlanabilir</w:t>
      </w:r>
      <w:r w:rsidR="00DF721F">
        <w:t>.</w:t>
      </w:r>
    </w:p>
    <w:p w14:paraId="2C775BA0" w14:textId="4DA529F9" w:rsidR="00ED6AB3" w:rsidRPr="00ED6AB3" w:rsidRDefault="00ED6AB3" w:rsidP="00964B8F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964B8F">
        <w:rPr>
          <w:b/>
          <w:bCs/>
        </w:rPr>
        <w:t>Statik IP</w:t>
      </w:r>
      <w:r w:rsidRPr="00ED6AB3">
        <w:t>: Güvenilirlik ve SEO için isteğe bağlı statik IP eklenebilir</w:t>
      </w:r>
      <w:r w:rsidR="00DF721F">
        <w:t>.</w:t>
      </w:r>
    </w:p>
    <w:p w14:paraId="5A3EF8F5" w14:textId="3C58622B" w:rsidR="00ED6AB3" w:rsidRPr="00ED6AB3" w:rsidRDefault="00ED6AB3" w:rsidP="00964B8F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964B8F">
        <w:rPr>
          <w:b/>
          <w:bCs/>
        </w:rPr>
        <w:t>Profesyonel SSL Sertifikası</w:t>
      </w:r>
      <w:r w:rsidRPr="00ED6AB3">
        <w:t>: HTTPS güvenliği sağlar ve SEO'yu iyileştirir</w:t>
      </w:r>
      <w:r w:rsidR="00DF721F">
        <w:t>.</w:t>
      </w:r>
    </w:p>
    <w:p w14:paraId="100D9126" w14:textId="7209B2FE" w:rsidR="00ED6AB3" w:rsidRPr="00ED6AB3" w:rsidRDefault="00ED6AB3" w:rsidP="00964B8F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964B8F">
        <w:rPr>
          <w:b/>
          <w:bCs/>
        </w:rPr>
        <w:t>Blog/Yazı Yayımlama Özelliği</w:t>
      </w:r>
      <w:r w:rsidRPr="00ED6AB3">
        <w:t>: Web sitenize blog özelliği ekleyerek içeriklerinizi paylaşabilirsiniz. Kategori ve etiket yönetimi, sosyal medya paylaşım butonları eklenir. Blog yönetimi eğitimi opsiyoneldir</w:t>
      </w:r>
      <w:r w:rsidR="00DF721F">
        <w:t>.</w:t>
      </w:r>
    </w:p>
    <w:p w14:paraId="5BD8D777" w14:textId="46883283" w:rsidR="00D33CA2" w:rsidRPr="00ED6AB3" w:rsidRDefault="00ED6AB3" w:rsidP="00964B8F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 w:rsidRPr="00964B8F">
        <w:rPr>
          <w:b/>
          <w:bCs/>
        </w:rPr>
        <w:t>Diğer</w:t>
      </w:r>
      <w:r w:rsidRPr="00ED6AB3">
        <w:t xml:space="preserve">: </w:t>
      </w:r>
      <w:r w:rsidR="00717302">
        <w:t>Ö</w:t>
      </w:r>
      <w:r w:rsidRPr="00ED6AB3">
        <w:t>zel talepleri</w:t>
      </w:r>
      <w:r w:rsidR="00717302">
        <w:t>nız</w:t>
      </w:r>
      <w:r w:rsidRPr="00ED6AB3">
        <w:t xml:space="preserve"> doğrultusunda ek hizmetler sunulabilir.</w:t>
      </w:r>
    </w:p>
    <w:p w14:paraId="28CECFB1" w14:textId="77777777" w:rsidR="00D33CA2" w:rsidRPr="00ED6AB3" w:rsidRDefault="00F36D1E">
      <w:pPr>
        <w:pStyle w:val="Heading1"/>
      </w:pPr>
      <w:r w:rsidRPr="00ED6AB3">
        <w:t>SEO İçin Önemi</w:t>
      </w:r>
    </w:p>
    <w:p w14:paraId="21027C84" w14:textId="77777777" w:rsidR="00D33CA2" w:rsidRPr="00ED6AB3" w:rsidRDefault="00F36D1E">
      <w:r w:rsidRPr="00ED6AB3">
        <w:t>Statik IP ve Profesyonel SSL Sertifikası, SEO açısından önemlidir. Güvenilir ve hızlı bir site arama motorlarında daha iyi sıralamalar almanızı sağlar.</w:t>
      </w:r>
    </w:p>
    <w:p w14:paraId="0DE8A680" w14:textId="77777777" w:rsidR="002E6826" w:rsidRDefault="002E6826"/>
    <w:sectPr w:rsidR="002E68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CB3EE7"/>
    <w:multiLevelType w:val="hybridMultilevel"/>
    <w:tmpl w:val="C9BE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A21AF"/>
    <w:multiLevelType w:val="hybridMultilevel"/>
    <w:tmpl w:val="E4341CDE"/>
    <w:lvl w:ilvl="0" w:tplc="812854CE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54357">
    <w:abstractNumId w:val="8"/>
  </w:num>
  <w:num w:numId="2" w16cid:durableId="1335721735">
    <w:abstractNumId w:val="6"/>
  </w:num>
  <w:num w:numId="3" w16cid:durableId="1679458067">
    <w:abstractNumId w:val="5"/>
  </w:num>
  <w:num w:numId="4" w16cid:durableId="540093540">
    <w:abstractNumId w:val="4"/>
  </w:num>
  <w:num w:numId="5" w16cid:durableId="21320964">
    <w:abstractNumId w:val="7"/>
  </w:num>
  <w:num w:numId="6" w16cid:durableId="1155146469">
    <w:abstractNumId w:val="3"/>
  </w:num>
  <w:num w:numId="7" w16cid:durableId="914978533">
    <w:abstractNumId w:val="2"/>
  </w:num>
  <w:num w:numId="8" w16cid:durableId="1850365377">
    <w:abstractNumId w:val="1"/>
  </w:num>
  <w:num w:numId="9" w16cid:durableId="1254045673">
    <w:abstractNumId w:val="0"/>
  </w:num>
  <w:num w:numId="10" w16cid:durableId="16124419">
    <w:abstractNumId w:val="9"/>
  </w:num>
  <w:num w:numId="11" w16cid:durableId="2053335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6826"/>
    <w:rsid w:val="00326F90"/>
    <w:rsid w:val="004A36B1"/>
    <w:rsid w:val="005D7E27"/>
    <w:rsid w:val="00601178"/>
    <w:rsid w:val="006B7597"/>
    <w:rsid w:val="00717302"/>
    <w:rsid w:val="008E5683"/>
    <w:rsid w:val="00964B8F"/>
    <w:rsid w:val="00AA1D8D"/>
    <w:rsid w:val="00B47730"/>
    <w:rsid w:val="00CB0664"/>
    <w:rsid w:val="00CE45C5"/>
    <w:rsid w:val="00D27140"/>
    <w:rsid w:val="00D33CA2"/>
    <w:rsid w:val="00D62B79"/>
    <w:rsid w:val="00DF721F"/>
    <w:rsid w:val="00ED6AB3"/>
    <w:rsid w:val="00F10256"/>
    <w:rsid w:val="00F36D1E"/>
    <w:rsid w:val="00F63C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BB4524D-821D-4E61-B5D1-47494E5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1Light-Accent1">
    <w:name w:val="Grid Table 1 Light Accent 1"/>
    <w:basedOn w:val="TableNormal"/>
    <w:uiPriority w:val="46"/>
    <w:rsid w:val="004A36B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Kemal Can Akcan</cp:lastModifiedBy>
  <cp:revision>11</cp:revision>
  <dcterms:created xsi:type="dcterms:W3CDTF">2013-12-23T23:15:00Z</dcterms:created>
  <dcterms:modified xsi:type="dcterms:W3CDTF">2024-09-28T21:41:00Z</dcterms:modified>
  <cp:category/>
</cp:coreProperties>
</file>